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Demo HTML</w:t>
      </w:r>
    </w:p>
    <w:p>
      <w:r>
        <w:t>&lt;a href="http://someurl.you"&gt;hi, I am link&lt;/a&gt; this is some nice regular text. &lt;i&gt; oooh, but I am italic&lt;/i&gt;  or I can be &lt;b&gt;bold&lt;/b&gt;  or even &lt;i&gt;&lt;b&gt;bold and italic&lt;/b&gt;&lt;/i&gt;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