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 xml:space="preserve">Customer: Rocky Rustum 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