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Super Customer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