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800.00</w:t>
      </w:r>
    </w:p>
    <w:p>
      <w:r>
        <w:t>Discount: 40.00</w:t>
      </w:r>
    </w:p>
    <w:p>
      <w:r>
        <w:t>GST: 76.00</w:t>
      </w:r>
    </w:p>
    <w:p>
      <w:r>
        <w:t>Total: 836.00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