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John Smith</w:t>
      </w:r>
    </w:p>
    <w:p>
      <w:r>
        <w:t>Product:  Beam Saws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