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250.00</w:t>
      </w:r>
    </w:p>
    <w:p>
      <w:r>
        <w:t>Discount: 0.00</w:t>
      </w:r>
    </w:p>
    <w:p>
      <w:r>
        <w:t>GST: 0.00</w:t>
      </w:r>
    </w:p>
    <w:p>
      <w:r>
        <w:t>Total: 250.00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