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 xml:space="preserve">Customer: Reo  Rustam 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