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Product: CNCs</w:t>
      </w:r>
    </w:p>
    <w:p>
      <w:r>
        <w:t>Quantity: 3</w:t>
      </w:r>
    </w:p>
    <w:p>
      <w:r>
        <w:t>Unit Price: 100.00</w:t>
      </w:r>
    </w:p>
    <w:p>
      <w:r>
        <w:t>Subtotal: 800.00</w:t>
      </w:r>
    </w:p>
    <w:p>
      <w:r>
        <w:t>Discount: 0.00</w:t>
      </w:r>
    </w:p>
    <w:p>
      <w:r>
        <w:t>GST: 0.00</w:t>
      </w:r>
    </w:p>
    <w:p>
      <w:r>
        <w:t>Total: 800.00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