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BeedevTest</w:t>
      </w:r>
    </w:p>
    <w:p>
      <w:r>
        <w:t>Product: Edge Banders</w:t>
      </w:r>
    </w:p>
    <w:p>
      <w:r>
        <w:t>Quantity: 2</w:t>
      </w:r>
    </w:p>
    <w:p>
      <w:r>
        <w:t>Unit Price: 100.00</w:t>
      </w:r>
    </w:p>
    <w:p>
      <w:r>
        <w:t>Product:  6 Side Drilling</w:t>
      </w:r>
    </w:p>
    <w:p>
      <w:r>
        <w:t>Quantity: 3</w:t>
      </w:r>
    </w:p>
    <w:p>
      <w:r>
        <w:t>Unit Price: 250.00</w:t>
      </w:r>
    </w:p>
    <w:p>
      <w:r>
        <w:t>Subtotal: 950.00</w:t>
      </w:r>
    </w:p>
    <w:p>
      <w:r>
        <w:t>Discount: 0.00</w:t>
      </w:r>
    </w:p>
    <w:p>
      <w:r>
        <w:t>GST: 0.00</w:t>
      </w:r>
    </w:p>
    <w:p>
      <w:r>
        <w:t>Total: 950.00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