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Dk Chandrawanshi</w:t>
      </w:r>
    </w:p>
    <w:p>
      <w:r>
        <w:t>Product:  Beam Saws</w:t>
      </w:r>
    </w:p>
    <w:p>
      <w:r>
        <w:t>Quantity: 1</w:t>
      </w:r>
    </w:p>
    <w:p>
      <w:r>
        <w:t>Unit Price: 100.00</w:t>
      </w:r>
    </w:p>
    <w:p>
      <w:r>
        <w:t>Product:  Beam Saws</w:t>
      </w:r>
    </w:p>
    <w:p>
      <w:r>
        <w:t>Quantity: 1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0.00</w:t>
      </w:r>
    </w:p>
    <w:p>
      <w:r>
        <w:t>Total: 200.00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