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Invoice Details</w:t>
      </w:r>
    </w:p>
    <w:p>
      <w:r>
        <w:t>Customer: BeedevTest</w:t>
      </w:r>
    </w:p>
    <w:p>
      <w:r>
        <w:t>Product: Edge Banders</w:t>
      </w:r>
    </w:p>
    <w:p>
      <w:r>
        <w:t>Quantity: 4</w:t>
      </w:r>
    </w:p>
    <w:p>
      <w:r>
        <w:t>Unit Price: 100.00</w:t>
      </w:r>
    </w:p>
    <w:p>
      <w:r>
        <w:t>Subtotal: 400.00</w:t>
      </w:r>
    </w:p>
    <w:p>
      <w:r>
        <w:t>Discount: 0.00</w:t>
      </w:r>
    </w:p>
    <w:p>
      <w:r>
        <w:t>GST: 0.00</w:t>
      </w:r>
    </w:p>
    <w:p>
      <w:r>
        <w:t>Total: 400.00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