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 xml:space="preserve">Customer: Rocky Rustum 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0.00</w:t>
      </w:r>
    </w:p>
    <w:p>
      <w:r>
        <w:t>Total: 200.00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