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Invoice Details</w:t>
      </w:r>
    </w:p>
    <w:p>
      <w:r>
        <w:t>Customer: kiran more</w:t>
      </w:r>
    </w:p>
    <w:p>
      <w:r>
        <w:t>Product:  6 Side Drilling</w:t>
      </w:r>
    </w:p>
    <w:p>
      <w:r>
        <w:t>Quantity: 2</w:t>
      </w:r>
    </w:p>
    <w:p>
      <w:r>
        <w:t>Unit Price: 250.00</w:t>
      </w:r>
    </w:p>
    <w:p>
      <w:r>
        <w:t>Subtotal: 500.00</w:t>
      </w:r>
    </w:p>
    <w:p>
      <w:r>
        <w:t>Discount: 50.00</w:t>
      </w:r>
    </w:p>
    <w:p>
      <w:r>
        <w:t>GST: 45.00</w:t>
      </w:r>
    </w:p>
    <w:p>
      <w:r>
        <w:t>Total: 495.00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