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Subtotal: 850.00</w:t>
      </w:r>
    </w:p>
    <w:p>
      <w:r>
        <w:t>Discount: 0.00</w:t>
      </w:r>
    </w:p>
    <w:p>
      <w:r>
        <w:t>GST: 0.00</w:t>
      </w:r>
    </w:p>
    <w:p>
      <w:r>
        <w:t>Total: 850.00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