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Deepak  Chandrawanshi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5.00</w:t>
      </w:r>
    </w:p>
    <w:p>
      <w:r>
        <w:t>GST: 9.50</w:t>
      </w:r>
    </w:p>
    <w:p>
      <w:r>
        <w:t>Total: 104.50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