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Dk Chandrawanshi</w:t>
      </w:r>
    </w:p>
    <w:p>
      <w:r>
        <w:t>Product:  Beam Saws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