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Deepak  Chandrawanshi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