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Invoice Details</w:t>
      </w:r>
    </w:p>
    <w:p>
      <w:r>
        <w:t>Customer: kirantest</w:t>
      </w:r>
    </w:p>
    <w:p>
      <w:r>
        <w:t>Product: Edge Banders</w:t>
      </w:r>
    </w:p>
    <w:p>
      <w:r>
        <w:t>Quantity: 6</w:t>
      </w:r>
    </w:p>
    <w:p>
      <w:r>
        <w:t>Unit Price: 100.00</w:t>
      </w:r>
    </w:p>
    <w:p>
      <w:r>
        <w:t>Subtotal: 400.00</w:t>
      </w:r>
    </w:p>
    <w:p>
      <w:r>
        <w:t>Discount: 0.00</w:t>
      </w:r>
    </w:p>
    <w:p>
      <w:r>
        <w:t>GST: 40.00</w:t>
      </w:r>
    </w:p>
    <w:p>
      <w:r>
        <w:t>Total: 440.00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