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1500.00</w:t>
      </w:r>
    </w:p>
    <w:p>
      <w:r>
        <w:t>Discount: 0.00</w:t>
      </w:r>
    </w:p>
    <w:p>
      <w:r>
        <w:t>GST: 150.00</w:t>
      </w:r>
    </w:p>
    <w:p>
      <w:r>
        <w:t>Total: 1650.00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