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81.00</w:t>
      </w:r>
    </w:p>
    <w:p>
      <w:r>
        <w:t>Discount: 9.00</w:t>
      </w:r>
    </w:p>
    <w:p>
      <w:r>
        <w:t>GST: 8.10</w:t>
      </w:r>
    </w:p>
    <w:p>
      <w:r>
        <w:t>Total: 99.00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