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&lt;!doctype html&gt;</w:t>
        <w:br/>
        <w:br/>
        <w:t>&lt;html&gt;</w:t>
        <w:br/>
        <w:t xml:space="preserve">    &lt;head&gt;</w:t>
        <w:br/>
        <w:t xml:space="preserve">        </w:t>
        <w:br/>
        <w:t xml:space="preserve">        &lt;style&gt;</w:t>
        <w:br/>
        <w:t xml:space="preserve">             @page {</w:t>
        <w:br/>
        <w:t xml:space="preserve">                 </w:t>
        <w:br/>
        <w:t xml:space="preserve">        size: letter portrait;</w:t>
        <w:br/>
        <w:t xml:space="preserve">        @frame header_frame {           /* Static frame */</w:t>
        <w:br/>
        <w:t xml:space="preserve">            -pdf-frame-content: header_content;</w:t>
        <w:br/>
        <w:t xml:space="preserve">            left: 0pt; width: 612pt; top: 20pt; ;</w:t>
        <w:br/>
        <w:t xml:space="preserve">        }</w:t>
        <w:br/>
        <w:t xml:space="preserve">       @frame content_frame {          /* Content Frame */</w:t>
        <w:br/>
        <w:t xml:space="preserve">            left: 30pt; width: 550pt; top: 70pt; height: 632pt;</w:t>
        <w:br/>
        <w:t xml:space="preserve">        }</w:t>
        <w:br/>
        <w:t xml:space="preserve">        @frame footer_frame {           /* Static frame */</w:t>
        <w:br/>
        <w:t xml:space="preserve">            -pdf-frame-content: footer_content;</w:t>
        <w:br/>
        <w:t xml:space="preserve">            left: 0pt; width: 612pt; top: 740pt; height: 150pt;</w:t>
        <w:br/>
        <w:t xml:space="preserve">        }</w:t>
        <w:br/>
        <w:t xml:space="preserve">    }</w:t>
        <w:br/>
        <w:t xml:space="preserve">    #header_content{</w:t>
        <w:br/>
        <w:t xml:space="preserve">            background:#d0d0d0;</w:t>
        <w:br/>
        <w:t xml:space="preserve">            padding-left:50pt;</w:t>
        <w:br/>
        <w:t xml:space="preserve">            padding-top:-1pt;</w:t>
        <w:br/>
        <w:t xml:space="preserve">            padding-bottom:-1pt;</w:t>
        <w:br/>
        <w:t xml:space="preserve">        }</w:t>
        <w:br/>
        <w:t xml:space="preserve">        #footer_content{</w:t>
        <w:br/>
        <w:t xml:space="preserve">            /*background:#b5b5c3;*/</w:t>
        <w:br/>
        <w:t xml:space="preserve">            /*padding:5pt;*/</w:t>
        <w:br/>
        <w:t xml:space="preserve">        }</w:t>
        <w:br/>
        <w:t xml:space="preserve">        &lt;/style&gt;</w:t>
        <w:br/>
        <w:t xml:space="preserve">        &lt;/head&gt;</w:t>
        <w:br/>
        <w:t xml:space="preserve">        </w:t>
        <w:br/>
        <w:t xml:space="preserve">        &lt;body&gt;</w:t>
        <w:br/>
        <w:t xml:space="preserve">            &lt;div id="header_content"&gt;</w:t>
        <w:br/>
        <w:t xml:space="preserve">                &lt;div style="text-align:left;"&gt;&lt;img alt="Logo"  src="assets/media/logos/EXCITECH-AUS-206.jpg"   style=" width:206px;"&gt;&lt;/div&gt;</w:t>
        <w:br/>
        <w:t xml:space="preserve">            &lt;/div&gt;</w:t>
        <w:br/>
        <w:t xml:space="preserve">            </w:t>
        <w:br/>
        <w:tab/>
        <w:tab/>
        <w:t>&lt;table class="inventory" style="margin:2em; page-break-after: always;"&gt;</w:t>
        <w:br/>
        <w:tab/>
        <w:tab/>
        <w:tab/>
        <w:t>&lt;thead&gt;</w:t>
        <w:br/>
        <w:tab/>
        <w:tab/>
        <w:tab/>
        <w:br/>
        <w:tab/>
        <w:tab/>
        <w:tab/>
        <w:t>&lt;/thead&gt;</w:t>
        <w:br/>
        <w:tab/>
        <w:tab/>
        <w:tab/>
        <w:t>&lt;tbody&gt;</w:t>
        <w:br/>
        <w:tab/>
        <w:tab/>
        <w:tab/>
        <w:tab/>
        <w:t>&lt;tr&gt;</w:t>
        <w:br/>
        <w:tab/>
        <w:tab/>
        <w:tab/>
        <w:tab/>
        <w:tab/>
        <w:t>&lt;th style="text-align:left; margin-top:2em;" colspan="2"&gt;</w:t>
        <w:br/>
        <w:tab/>
        <w:tab/>
        <w:tab/>
        <w:tab/>
        <w:tab/>
        <w:t xml:space="preserve">    &lt;br/&gt;&lt;br/&gt;&lt;br/&gt;</w:t>
        <w:br/>
        <w:tab/>
        <w:tab/>
        <w:tab/>
        <w:tab/>
        <w:tab/>
        <w:t xml:space="preserve">    &lt;p style=" font-size:1.5em; padding-left:11px; font-weight:600; line-height:8px; font-family: Inter, Helvetica, 'sans-serif'; "&gt;Excitech Australia Pty Ltd&lt;/p&gt;</w:t>
        <w:br/>
        <w:t xml:space="preserve">                        &lt;p style="font-size:1.5em; padding-left:11px; padding-bottom:-7px;  font-weight:400; line-height:5px; font-family: Inter, Helvetica, 'sans-serif';"&gt;30/10 Yato rd, Prestons, 2170&lt;/p&gt;</w:t>
        <w:br/>
        <w:t xml:space="preserve">                        &lt;p style="font-size:1.5em; padding-left:11px; padding-bottom:-7px;  font-weight:400; line-height:5px; font-family: Inter, Helvetica, 'sans-serif';"&gt;Mob: 0424 362 088&lt;/p&gt;</w:t>
        <w:br/>
        <w:t xml:space="preserve">                        &lt;p style="font-size:1.5em; padding-left:11px; padding-bottom:-7px;  font-weight:400; line-height:5px; font-family: Inter, Helvetica, 'sans-serif'; "&gt; Email: jose@excitechaustralia.au&lt;/p&gt;</w:t>
        <w:br/>
        <w:tab/>
        <w:tab/>
        <w:tab/>
        <w:tab/>
        <w:tab/>
        <w:t>&lt;/th&gt;</w:t>
        <w:br/>
        <w:tab/>
        <w:tab/>
        <w:tab/>
        <w:tab/>
        <w:tab/>
        <w:t>&lt;th style="text-align:left; margin-top:2em; vertical-align: top;"&gt;</w:t>
        <w:br/>
        <w:tab/>
        <w:tab/>
        <w:tab/>
        <w:tab/>
        <w:tab/>
        <w:tab/>
        <w:t xml:space="preserve">  &lt;br/&gt;&lt;br/&gt;&lt;br/&gt;</w:t>
        <w:br/>
        <w:tab/>
        <w:tab/>
        <w:tab/>
        <w:tab/>
        <w:tab/>
        <w:t xml:space="preserve">   &lt;p style=" font-size:1.5em; padding-left:11px; font-weight:600; line-height:8px; font-family: Inter, Helvetica, 'sans-serif'; vertical-align: top;"&gt;Date:11-10-2023&lt;/p&gt;</w:t>
        <w:br/>
        <w:tab/>
        <w:tab/>
        <w:tab/>
        <w:tab/>
        <w:tab/>
        <w:t>&lt;/th&gt;</w:t>
        <w:br/>
        <w:tab/>
        <w:tab/>
        <w:tab/>
        <w:tab/>
        <w:t>&lt;/tr&gt;</w:t>
        <w:br/>
        <w:tab/>
        <w:tab/>
        <w:tab/>
        <w:tab/>
        <w:t>&lt;tr&gt;</w:t>
        <w:br/>
        <w:tab/>
        <w:tab/>
        <w:tab/>
        <w:tab/>
        <w:tab/>
        <w:t>&lt;td style="padding:0em 3em;" colspan="3"&gt;</w:t>
        <w:br/>
        <w:tab/>
        <w:tab/>
        <w:tab/>
        <w:tab/>
        <w:tab/>
        <w:t xml:space="preserve">   &lt;br/&gt;&lt;br/&gt;&lt;br/&gt;</w:t>
        <w:br/>
        <w:tab/>
        <w:tab/>
        <w:tab/>
        <w:t xml:space="preserve">            &lt;table class="inventory" style="font-size:1.2em; border-collapse: separate; border-spacing: 1px;"&gt;</w:t>
        <w:br/>
        <w:tab/>
        <w:tab/>
        <w:tab/>
        <w:tab/>
        <w:t xml:space="preserve">            &lt;thead&gt;</w:t>
        <w:br/>
        <w:tab/>
        <w:tab/>
        <w:tab/>
        <w:tab/>
        <w:t xml:space="preserve">            </w:t>
        <w:tab/>
        <w:t>&lt;tr&gt;</w:t>
        <w:br/>
        <w:tab/>
        <w:tab/>
        <w:tab/>
        <w:tab/>
        <w:t xml:space="preserve">            </w:t>
        <w:tab/>
        <w:tab/>
        <w:t>&lt;th style="border: 1px solid #000000; padding:7px 5px 5px; line-height:18px; background:#d0d0d0; font-family: Inter, Helvetica, 'sans-serif'; font-weight:600; font-size:1.2em; color:#000;"&gt;Item&lt;/th&gt;</w:t>
        <w:br/>
        <w:tab/>
        <w:tab/>
        <w:tab/>
        <w:tab/>
        <w:t xml:space="preserve">            </w:t>
        <w:tab/>
        <w:tab/>
        <w:t>&lt;th style="border: 1px solid #000000; padding:7px 5px 5px; line-height:18px; background:#d0d0d0; font-family: Inter, Helvetica, 'sans-serif'; font-weight:600; font-size:1.2em; color:#000;"&gt;SKU&lt;/th&gt;</w:t>
        <w:br/>
        <w:tab/>
        <w:tab/>
        <w:tab/>
        <w:tab/>
        <w:t xml:space="preserve">            </w:t>
        <w:tab/>
        <w:tab/>
        <w:t>&lt;th style="border: 1px solid #000000; padding:7px 5px 5px; line-height:18px; background:#d0d0d0; font-family: Inter, Helvetica, 'sans-serif'; font-weight:600; font-size:1.2em; color:#000;"&gt;Rate&lt;/th&gt;</w:t>
        <w:br/>
        <w:tab/>
        <w:tab/>
        <w:tab/>
        <w:tab/>
        <w:t xml:space="preserve">            </w:t>
        <w:tab/>
        <w:tab/>
        <w:t>&lt;th style="border: 1px solid #000000; padding:7px 5px 5px; line-height:18px; background:#d0d0d0; font-family: Inter, Helvetica, 'sans-serif'; font-weight:600; font-size:1.2em; color:#000;"&gt;Quantity&lt;/th&gt;</w:t>
        <w:br/>
        <w:tab/>
        <w:tab/>
        <w:tab/>
        <w:tab/>
        <w:t xml:space="preserve">            </w:t>
        <w:tab/>
        <w:tab/>
        <w:t>&lt;th style="border: 1px solid #000000; padding:7px 5px 5px; line-height:18px; background:#d0d0d0; font-family: Inter, Helvetica, 'sans-serif'; font-weight:600; font-size:1.2em; color:#000;"&gt;Total&lt;/th&gt;</w:t>
        <w:br/>
        <w:tab/>
        <w:tab/>
        <w:tab/>
        <w:tab/>
        <w:t xml:space="preserve">            </w:t>
        <w:tab/>
        <w:t>&lt;/tr&gt;</w:t>
        <w:br/>
        <w:tab/>
        <w:tab/>
        <w:tab/>
        <w:tab/>
        <w:t xml:space="preserve">            &lt;/thead&gt;</w:t>
        <w:br/>
        <w:tab/>
        <w:tab/>
        <w:tab/>
        <w:tab/>
        <w:t xml:space="preserve">            &lt;tbody&gt;</w:t>
        <w:br/>
        <w:tab/>
        <w:tab/>
        <w:tab/>
        <w:tab/>
        <w:t xml:space="preserve">                 </w:t>
        <w:br/>
        <w:tab/>
        <w:tab/>
        <w:tab/>
        <w:tab/>
        <w:t xml:space="preserve">            </w:t>
        <w:tab/>
        <w:t>&lt;tr&gt;</w:t>
        <w:br/>
        <w:tab/>
        <w:tab/>
        <w:tab/>
        <w:tab/>
        <w:t xml:space="preserve">            </w:t>
        <w:tab/>
        <w:tab/>
        <w:t>&lt;td style="border: 1px solid #000000; padding:7px 5px 5px; line-height:18px; background:#fff; text-align:center; font-family: Inter, Helvetica, 'sans-serif'; font-weight:400; font-size:1.2em;"&gt;Edge Banders&lt;/td&gt;</w:t>
        <w:br/>
        <w:tab/>
        <w:tab/>
        <w:tab/>
        <w:tab/>
        <w:t xml:space="preserve">            </w:t>
        <w:tab/>
        <w:tab/>
        <w:t>&lt;td style="border: 1px solid #000000; padding:7px 5px 5px; line-height:18px; background:#fff; text-align:center; font-family: Inter, Helvetica, 'sans-serif'; font-weight:400; font-size:1.2em;"&gt;EF463S&lt;/td&gt;</w:t>
        <w:br/>
        <w:tab/>
        <w:tab/>
        <w:tab/>
        <w:tab/>
        <w:t xml:space="preserve">            </w:t>
        <w:tab/>
        <w:tab/>
        <w:t>&lt;td style="border: 1px solid #000000; padding:7px 5px 5px; line-height:18px; background:#fff; text-align:center; font-family: Inter, Helvetica, 'sans-serif'; font-weight:400; font-size:1.2em;"&gt;$100.00&lt;/td&gt;</w:t>
        <w:br/>
        <w:tab/>
        <w:tab/>
        <w:tab/>
        <w:tab/>
        <w:t xml:space="preserve">            </w:t>
        <w:tab/>
        <w:tab/>
        <w:t>&lt;td style="border: 1px solid #000000; padding:7px 5px 5px; line-height:18px; background:#fff; text-align:center; font-family: Inter, Helvetica, 'sans-serif'; font-weight:400; font-size:1.2em;"&gt;2&lt;/td&gt;</w:t>
        <w:br/>
        <w:tab/>
        <w:tab/>
        <w:tab/>
        <w:tab/>
        <w:t xml:space="preserve">            </w:t>
        <w:tab/>
        <w:tab/>
        <w:t>&lt;td style="border: 1px solid #000000; padding:7px 5px 5px; line-height:18px; background:#fff; text-align:center; font-family: Inter, Helvetica, 'sans-serif'; font-weight:400; font-size:1.2em;"&gt;$200.00&lt;/td&gt;</w:t>
        <w:br/>
        <w:tab/>
        <w:tab/>
        <w:tab/>
        <w:tab/>
        <w:t xml:space="preserve">            </w:t>
        <w:tab/>
        <w:t>&lt;/tr&gt;</w:t>
        <w:br/>
        <w:tab/>
        <w:tab/>
        <w:tab/>
        <w:tab/>
        <w:t xml:space="preserve">            </w:t>
        <w:tab/>
        <w:br/>
        <w:tab/>
        <w:tab/>
        <w:tab/>
        <w:tab/>
        <w:t xml:space="preserve">            </w:t>
        <w:tab/>
        <w:t>&lt;tr&gt;</w:t>
        <w:br/>
        <w:tab/>
        <w:tab/>
        <w:tab/>
        <w:tab/>
        <w:t xml:space="preserve">            </w:t>
        <w:tab/>
        <w:tab/>
        <w:t>&lt;td style="border: 1px solid #000000; padding:7px 5px 5px; line-height:18px; background:#fff; text-align:center; font-family: Inter, Helvetica, 'sans-serif'; font-weight:400; font-size:1.2em;"&gt; 6 Side Drilling&lt;/td&gt;</w:t>
        <w:br/>
        <w:tab/>
        <w:tab/>
        <w:tab/>
        <w:tab/>
        <w:t xml:space="preserve">            </w:t>
        <w:tab/>
        <w:tab/>
        <w:t>&lt;td style="border: 1px solid #000000; padding:7px 5px 5px; line-height:18px; background:#fff; text-align:center; font-family: Inter, Helvetica, 'sans-serif'; font-weight:400; font-size:1.2em;"&gt;EHS-2T&lt;/td&gt;</w:t>
        <w:br/>
        <w:tab/>
        <w:tab/>
        <w:tab/>
        <w:tab/>
        <w:t xml:space="preserve">            </w:t>
        <w:tab/>
        <w:tab/>
        <w:t>&lt;td style="border: 1px solid #000000; padding:7px 5px 5px; line-height:18px; background:#fff; text-align:center; font-family: Inter, Helvetica, 'sans-serif'; font-weight:400; font-size:1.2em;"&gt;$250.00&lt;/td&gt;</w:t>
        <w:br/>
        <w:tab/>
        <w:tab/>
        <w:tab/>
        <w:tab/>
        <w:t xml:space="preserve">            </w:t>
        <w:tab/>
        <w:tab/>
        <w:t>&lt;td style="border: 1px solid #000000; padding:7px 5px 5px; line-height:18px; background:#fff; text-align:center; font-family: Inter, Helvetica, 'sans-serif'; font-weight:400; font-size:1.2em;"&gt;5&lt;/td&gt;</w:t>
        <w:br/>
        <w:tab/>
        <w:tab/>
        <w:tab/>
        <w:tab/>
        <w:t xml:space="preserve">            </w:t>
        <w:tab/>
        <w:tab/>
        <w:t>&lt;td style="border: 1px solid #000000; padding:7px 5px 5px; line-height:18px; background:#fff; text-align:center; font-family: Inter, Helvetica, 'sans-serif'; font-weight:400; font-size:1.2em;"&gt;$1250.00&lt;/td&gt;</w:t>
        <w:br/>
        <w:tab/>
        <w:tab/>
        <w:tab/>
        <w:tab/>
        <w:t xml:space="preserve">            </w:t>
        <w:tab/>
        <w:t>&lt;/tr&gt;</w:t>
        <w:br/>
        <w:tab/>
        <w:tab/>
        <w:tab/>
        <w:tab/>
        <w:t xml:space="preserve">            </w:t>
        <w:tab/>
        <w:br/>
        <w:tab/>
        <w:tab/>
        <w:tab/>
        <w:tab/>
        <w:t xml:space="preserve">            </w:t>
        <w:tab/>
        <w:br/>
        <w:tab/>
        <w:tab/>
        <w:tab/>
        <w:tab/>
        <w:t xml:space="preserve">            </w:t>
        <w:tab/>
        <w:t>&lt;tr&gt;</w:t>
        <w:br/>
        <w:tab/>
        <w:tab/>
        <w:tab/>
        <w:tab/>
        <w:t xml:space="preserve">            </w:t>
        <w:tab/>
        <w:tab/>
        <w:t>&lt;td colspan="4" style="border: 1px solid #000000; padding:7px 5px 5px; line-height:18px; background:#fff; text-align:right; font-family: Inter, Helvetica, 'sans-serif'; font-weight:400; font-size:1.2em;"&gt;Subtotal&lt;/td&gt;</w:t>
        <w:br/>
        <w:tab/>
        <w:tab/>
        <w:tab/>
        <w:tab/>
        <w:t xml:space="preserve">            </w:t>
        <w:tab/>
        <w:tab/>
        <w:t>&lt;td style="border: 1px solid #000000; padding:7px 5px 5px; line-height:18px; background:#fff; text-align:center; font-family: Inter, Helvetica, 'sans-serif'; font-weight:400; font-size:1.2em;"&gt;$1450.00&lt;/td&gt;</w:t>
        <w:br/>
        <w:tab/>
        <w:tab/>
        <w:tab/>
        <w:tab/>
        <w:t xml:space="preserve">            </w:t>
        <w:tab/>
        <w:t>&lt;/tr&gt;</w:t>
        <w:br/>
        <w:tab/>
        <w:tab/>
        <w:tab/>
        <w:tab/>
        <w:t xml:space="preserve">            </w:t>
        <w:tab/>
        <w:t>&lt;tr&gt;</w:t>
        <w:br/>
        <w:tab/>
        <w:tab/>
        <w:tab/>
        <w:tab/>
        <w:t xml:space="preserve">            </w:t>
        <w:tab/>
        <w:tab/>
        <w:t>&lt;td colspan="4" style="border: 1px solid #000000; padding:7px 5px 5px; line-height:18px; background:#fff; text-align:right; font-family: Inter, Helvetica, 'sans-serif'; font-weight:400; font-size:1.2em;"&gt;GST(10%)&lt;/td&gt;</w:t>
        <w:br/>
        <w:tab/>
        <w:tab/>
        <w:tab/>
        <w:tab/>
        <w:t xml:space="preserve">            </w:t>
        <w:tab/>
        <w:tab/>
        <w:t>&lt;td style="border: 1px solid #000000; padding:7px 5px 5px; line-height:18px; background:#fff; text-align:center; font-family: Inter, Helvetica, 'sans-serif'; font-weight:400; font-size:1.2em;"&gt;$95.00&lt;/td&gt;</w:t>
        <w:br/>
        <w:tab/>
        <w:tab/>
        <w:tab/>
        <w:tab/>
        <w:t xml:space="preserve">            </w:t>
        <w:tab/>
        <w:t>&lt;/tr&gt;</w:t>
        <w:br/>
        <w:tab/>
        <w:tab/>
        <w:tab/>
        <w:tab/>
        <w:t xml:space="preserve">            </w:t>
        <w:tab/>
        <w:t>&lt;tr&gt;</w:t>
        <w:br/>
        <w:tab/>
        <w:tab/>
        <w:tab/>
        <w:tab/>
        <w:t xml:space="preserve">            </w:t>
        <w:tab/>
        <w:tab/>
        <w:t>&lt;td colspan="4" style="border: 1px solid #000000; padding:7px 5px 5px; line-height:18px; background:#fff; text-align:right; font-family: Inter, Helvetica, 'sans-serif'; font-weight:400; font-size:1.2em;"&gt;Discount&lt;/td&gt;</w:t>
        <w:br/>
        <w:tab/>
        <w:tab/>
        <w:tab/>
        <w:tab/>
        <w:t xml:space="preserve">            </w:t>
        <w:tab/>
        <w:tab/>
        <w:t>&lt;td style="border: 1px solid #000000; padding:7px 5px 5px; line-height:18px; background:#fff; text-align:center; font-family: Inter, Helvetica, 'sans-serif'; font-weight:400; font-size:1.2em;"&gt;$500.00&lt;/td&gt;</w:t>
        <w:br/>
        <w:tab/>
        <w:tab/>
        <w:tab/>
        <w:tab/>
        <w:t xml:space="preserve">            </w:t>
        <w:tab/>
        <w:t>&lt;/tr&gt;</w:t>
        <w:br/>
        <w:tab/>
        <w:tab/>
        <w:tab/>
        <w:tab/>
        <w:t xml:space="preserve">            </w:t>
        <w:tab/>
        <w:t>&lt;tr&gt;</w:t>
        <w:br/>
        <w:tab/>
        <w:tab/>
        <w:tab/>
        <w:tab/>
        <w:t xml:space="preserve">            </w:t>
        <w:tab/>
        <w:tab/>
        <w:t>&lt;td colspan="4" style="border: 1px solid #000000; padding:7px 5px 5px; line-height:18px; background:#fff; text-align:right; font-family: Inter, Helvetica, 'sans-serif'; font-weight:400; font-size:1.6em; color:#000;"&gt;Grand Total&lt;/td&gt;</w:t>
        <w:br/>
        <w:tab/>
        <w:tab/>
        <w:tab/>
        <w:tab/>
        <w:t xml:space="preserve">            </w:t>
        <w:tab/>
        <w:tab/>
        <w:t>&lt;td style="border: 1px solid #000000; padding:7px 5px 5px; line-height:18px; background:#fff; text-align:center; font-family: Inter, Helvetica, 'sans-serif'; font-weight:400; font-size:1.6em; color:#000;"&gt;$1045.00&lt;/td&gt;</w:t>
        <w:br/>
        <w:tab/>
        <w:tab/>
        <w:tab/>
        <w:tab/>
        <w:t xml:space="preserve">            </w:t>
        <w:tab/>
        <w:t>&lt;/tr&gt;</w:t>
        <w:br/>
        <w:tab/>
        <w:tab/>
        <w:tab/>
        <w:tab/>
        <w:t xml:space="preserve">            &lt;/tbody&gt;</w:t>
        <w:br/>
        <w:tab/>
        <w:tab/>
        <w:t xml:space="preserve">                &lt;/table&gt;</w:t>
        <w:br/>
        <w:tab/>
        <w:tab/>
        <w:tab/>
        <w:tab/>
        <w:tab/>
        <w:t xml:space="preserve">   &lt;/td&gt;</w:t>
        <w:br/>
        <w:tab/>
        <w:tab/>
        <w:tab/>
        <w:tab/>
        <w:tab/>
        <w:t>&lt;/tr&gt;</w:t>
        <w:br/>
        <w:tab/>
        <w:tab/>
        <w:tab/>
        <w:tab/>
        <w:t>&lt;/tbody&gt;</w:t>
        <w:br/>
        <w:tab/>
        <w:tab/>
        <w:tab/>
        <w:t>&lt;/table&gt;</w:t>
        <w:br/>
        <w:tab/>
        <w:tab/>
        <w:tab/>
        <w:br/>
        <w:tab/>
        <w:tab/>
        <w:tab/>
        <w:t xml:space="preserve">  </w:t>
        <w:br/>
        <w:tab/>
        <w:tab/>
        <w:tab/>
        <w:t>&lt;table class="inventory" style="font-size:1.2em; margin:5em 2em; page-break-after: always;"&gt;</w:t>
        <w:br/>
        <w:tab/>
        <w:tab/>
        <w:tab/>
        <w:tab/>
        <w:t xml:space="preserve">            &lt;thead&gt;</w:t>
        <w:br/>
        <w:tab/>
        <w:tab/>
        <w:tab/>
        <w:tab/>
        <w:t xml:space="preserve">                &lt;tr&gt;&lt;th&gt; &lt;br/&gt;&lt;br/&gt;&lt;br/&gt; &lt;/th&gt;&lt;/tr&gt;</w:t>
        <w:br/>
        <w:tab/>
        <w:tab/>
        <w:tab/>
        <w:tab/>
        <w:t xml:space="preserve">                </w:t>
        <w:br/>
        <w:tab/>
        <w:tab/>
        <w:tab/>
        <w:tab/>
        <w:t xml:space="preserve">            &lt;/thead&gt;</w:t>
        <w:br/>
        <w:tab/>
        <w:tab/>
        <w:tab/>
        <w:tab/>
        <w:t xml:space="preserve">            &lt;tbody&gt;</w:t>
        <w:br/>
        <w:tab/>
        <w:tab/>
        <w:tab/>
        <w:tab/>
        <w:t xml:space="preserve">    &lt;tr&gt;</w:t>
        <w:br/>
        <w:tab/>
        <w:tab/>
        <w:tab/>
        <w:tab/>
        <w:tab/>
        <w:t xml:space="preserve">    &lt;th style="text-align:left;"&gt;&lt;div style="text-align:left;"&gt;&lt;img alt="Logo"  src="assets/media/logos/EV463S-resize.jpg"   style=" width:max-content"&gt;&lt;/div&gt;&lt;/th&gt;</w:t>
        <w:br/>
        <w:tab/>
        <w:tab/>
        <w:tab/>
        <w:tab/>
        <w:tab/>
        <w:t xml:space="preserve">    &lt;th colspan="2" style="text-align:left;"&gt;</w:t>
        <w:br/>
        <w:tab/>
        <w:tab/>
        <w:tab/>
        <w:tab/>
        <w:tab/>
        <w:t xml:space="preserve">        &lt;p style=" font-size:2.1em; padding-left:11px; font-weight:500; line-height:8px; font-family: Inter, Helvetica, 'sans-serif'; margin-bottom:2px; "&gt;&lt;br/&gt;Edge Banders &lt;span style="font-weight:400; font-size:0.8em;"&gt;(EF463S)&lt;/span&gt; &lt;/p&gt;</w:t>
        <w:br/>
        <w:tab/>
        <w:tab/>
        <w:tab/>
        <w:tab/>
        <w:tab/>
        <w:t xml:space="preserve">        &lt;p style=" font-size:2.2em; padding-left:11px; font-weight:400; line-height:8px; font-family: Inter, Helvetica, 'sans-serif'; "&gt;$&lt;/p&gt;</w:t>
        <w:br/>
        <w:tab/>
        <w:tab/>
        <w:tab/>
        <w:tab/>
        <w:tab/>
        <w:t xml:space="preserve">        &lt;/th&gt;</w:t>
        <w:br/>
        <w:tab/>
        <w:tab/>
        <w:tab/>
        <w:tab/>
        <w:tab/>
        <w:t>&lt;/tr&gt;</w:t>
        <w:br/>
        <w:tab/>
        <w:tab/>
        <w:tab/>
        <w:tab/>
        <w:tab/>
        <w:t xml:space="preserve">    &lt;tr&gt;</w:t>
        <w:br/>
        <w:tab/>
        <w:tab/>
        <w:tab/>
        <w:tab/>
        <w:tab/>
        <w:t xml:space="preserve">        &lt;th colspan="3" style="text-align:left;"&gt;</w:t>
        <w:br/>
        <w:tab/>
        <w:tab/>
        <w:tab/>
        <w:tab/>
        <w:tab/>
        <w:t xml:space="preserve">        &lt;p style=" font-size:1.3em; padding-left:11px; font-weight:500; line-height:28px; font-family: Inter, Helvetica, 'sans-serif'; "&gt;&lt;br/&gt;Description &lt;br/&gt;&lt;span style="font-weight:400; font-size:1em; line-height:18px;"&gt;&amp;lt;p&amp;gt;With room to grow, this mid-level edgebander allows an entry level business to upscale, yet an established business keep up to demand. Specifications of this model include spray release agent, pre-milling, gluing, end trimming, fine radius trimming, twin motor corner rounding, radius scraping, flat scraping and off cut, spray cleaning agent, buffing and hinge protection.&amp;lt;/p&amp;gt;&lt;/span&gt; &lt;br/&gt;&lt;/p&gt;</w:t>
        <w:br/>
        <w:tab/>
        <w:tab/>
        <w:tab/>
        <w:tab/>
        <w:tab/>
        <w:t xml:space="preserve">        &lt;/th&gt;</w:t>
        <w:br/>
        <w:tab/>
        <w:tab/>
        <w:tab/>
        <w:tab/>
        <w:tab/>
        <w:t xml:space="preserve">   </w:t>
        <w:tab/>
        <w:t>&lt;/tr&gt;</w:t>
        <w:br/>
        <w:tab/>
        <w:tab/>
        <w:tab/>
        <w:tab/>
        <w:tab/>
        <w:t xml:space="preserve">   </w:t>
        <w:tab/>
        <w:t>&lt;tr&gt;</w:t>
        <w:br/>
        <w:tab/>
        <w:tab/>
        <w:tab/>
        <w:tab/>
        <w:tab/>
        <w:t xml:space="preserve">        &lt;th colspan="3" style="text-align:left;"&gt;</w:t>
        <w:br/>
        <w:tab/>
        <w:tab/>
        <w:tab/>
        <w:tab/>
        <w:tab/>
        <w:t xml:space="preserve">        &lt;p style=" font-size:1.3em; padding-left:11px; font-weight:500; line-height:28px; font-family: Inter, Helvetica, 'sans-serif'; "&gt;&lt;br/&gt;Specifications &lt;br/&gt;&lt;span style="font-weight:400; font-size:1em; line-height:18px;"&gt;&lt;/span&gt; &lt;br/&gt;&lt;/p&gt;</w:t>
        <w:br/>
        <w:tab/>
        <w:tab/>
        <w:tab/>
        <w:tab/>
        <w:tab/>
        <w:t xml:space="preserve">        &lt;/th&gt;</w:t>
        <w:br/>
        <w:tab/>
        <w:tab/>
        <w:tab/>
        <w:tab/>
        <w:tab/>
        <w:t xml:space="preserve">   </w:t>
        <w:tab/>
        <w:t>&lt;/tr&gt;</w:t>
        <w:br/>
        <w:tab/>
        <w:tab/>
        <w:tab/>
        <w:tab/>
        <w:tab/>
        <w:t xml:space="preserve">   </w:t>
        <w:tab/>
        <w:t xml:space="preserve"> </w:t>
        <w:br/>
        <w:tab/>
        <w:tab/>
        <w:tab/>
        <w:tab/>
        <w:br/>
        <w:tab/>
        <w:tab/>
        <w:tab/>
        <w:tab/>
        <w:tab/>
        <w:br/>
        <w:tab/>
        <w:tab/>
        <w:tab/>
        <w:tab/>
        <w:t xml:space="preserve">            &lt;/tbody&gt;</w:t>
        <w:br/>
        <w:tab/>
        <w:tab/>
        <w:tab/>
        <w:br/>
        <w:tab/>
        <w:tab/>
        <w:tab/>
        <w:t>&lt;/table&gt;</w:t>
        <w:br/>
        <w:tab/>
        <w:tab/>
        <w:tab/>
        <w:br/>
        <w:tab/>
        <w:tab/>
        <w:tab/>
        <w:t>&lt;table class="inventory" style="font-size:1.2em; margin:5em 2em; page-break-after: always;"&gt;</w:t>
        <w:br/>
        <w:tab/>
        <w:tab/>
        <w:tab/>
        <w:tab/>
        <w:t xml:space="preserve">            &lt;thead&gt;</w:t>
        <w:br/>
        <w:tab/>
        <w:tab/>
        <w:tab/>
        <w:tab/>
        <w:t xml:space="preserve">                &lt;tr&gt;&lt;th&gt; &lt;br/&gt;&lt;br/&gt;&lt;br/&gt; &lt;/th&gt;&lt;/tr&gt;</w:t>
        <w:br/>
        <w:tab/>
        <w:tab/>
        <w:tab/>
        <w:tab/>
        <w:t xml:space="preserve">                </w:t>
        <w:br/>
        <w:tab/>
        <w:tab/>
        <w:tab/>
        <w:tab/>
        <w:t xml:space="preserve">            &lt;/thead&gt;</w:t>
        <w:br/>
        <w:tab/>
        <w:tab/>
        <w:tab/>
        <w:tab/>
        <w:t xml:space="preserve">            &lt;tbody&gt;</w:t>
        <w:br/>
        <w:tab/>
        <w:tab/>
        <w:tab/>
        <w:tab/>
        <w:t xml:space="preserve">    &lt;tr&gt;</w:t>
        <w:br/>
        <w:tab/>
        <w:tab/>
        <w:tab/>
        <w:tab/>
        <w:tab/>
        <w:t xml:space="preserve">    &lt;th style="text-align:left;"&gt;&lt;div style="text-align:left;"&gt;&lt;img alt="Logo"  src="assets/media/logos/EV463S-resize.jpg"   style=" width:max-content"&gt;&lt;/div&gt;&lt;/th&gt;</w:t>
        <w:br/>
        <w:tab/>
        <w:tab/>
        <w:tab/>
        <w:tab/>
        <w:tab/>
        <w:t xml:space="preserve">    &lt;th colspan="2" style="text-align:left;"&gt;</w:t>
        <w:br/>
        <w:tab/>
        <w:tab/>
        <w:tab/>
        <w:tab/>
        <w:tab/>
        <w:t xml:space="preserve">        &lt;p style=" font-size:2.1em; padding-left:11px; font-weight:500; line-height:8px; font-family: Inter, Helvetica, 'sans-serif'; margin-bottom:2px; "&gt;&lt;br/&gt; 6 Side Drilling &lt;span style="font-weight:400; font-size:0.8em;"&gt;(EHS-2T)&lt;/span&gt; &lt;/p&gt;</w:t>
        <w:br/>
        <w:tab/>
        <w:tab/>
        <w:tab/>
        <w:tab/>
        <w:tab/>
        <w:t xml:space="preserve">        &lt;p style=" font-size:2.2em; padding-left:11px; font-weight:400; line-height:8px; font-family: Inter, Helvetica, 'sans-serif'; "&gt;$&lt;/p&gt;</w:t>
        <w:br/>
        <w:tab/>
        <w:tab/>
        <w:tab/>
        <w:tab/>
        <w:tab/>
        <w:t xml:space="preserve">        &lt;/th&gt;</w:t>
        <w:br/>
        <w:tab/>
        <w:tab/>
        <w:tab/>
        <w:tab/>
        <w:tab/>
        <w:t>&lt;/tr&gt;</w:t>
        <w:br/>
        <w:tab/>
        <w:tab/>
        <w:tab/>
        <w:tab/>
        <w:tab/>
        <w:t xml:space="preserve">    &lt;tr&gt;</w:t>
        <w:br/>
        <w:tab/>
        <w:tab/>
        <w:tab/>
        <w:tab/>
        <w:tab/>
        <w:t xml:space="preserve">        &lt;th colspan="3" style="text-align:left;"&gt;</w:t>
        <w:br/>
        <w:tab/>
        <w:tab/>
        <w:tab/>
        <w:tab/>
        <w:tab/>
        <w:t xml:space="preserve">        &lt;p style=" font-size:1.3em; padding-left:11px; font-weight:500; line-height:28px; font-family: Inter, Helvetica, 'sans-serif'; "&gt;&lt;br/&gt;Description &lt;br/&gt;&lt;span style="font-weight:400; font-size:1em; line-height:18px;"&gt;&amp;lt;p&amp;gt;&amp;lt;strong&amp;gt;DETAILS&amp;lt;/strong&amp;gt;&amp;lt;/p&amp;gt;&amp;lt;p&amp;gt;Six-sided drilling machine is mainly used for horizontal, vertical drilling and slotting in various types of artificial panels, with small power spindle for slotting, solid wood panels, etc. Simple operation, fast drilling processing speed, with small spindle slotting, it is suitable for processing all kinds of modular cabinet-type furniture. Six-sided drilling machine can fix the workpiece in one clamping and multi-face machining. It simplifies the overall machining process of the workpiece, simplifies the process, improves the machining efficiency.&amp;lt;/p&amp;gt;&lt;/span&gt; &lt;br/&gt;&lt;/p&gt;</w:t>
        <w:br/>
        <w:tab/>
        <w:tab/>
        <w:tab/>
        <w:tab/>
        <w:tab/>
        <w:t xml:space="preserve">        &lt;/th&gt;</w:t>
        <w:br/>
        <w:tab/>
        <w:tab/>
        <w:tab/>
        <w:tab/>
        <w:tab/>
        <w:t xml:space="preserve">   </w:t>
        <w:tab/>
        <w:t>&lt;/tr&gt;</w:t>
        <w:br/>
        <w:tab/>
        <w:tab/>
        <w:tab/>
        <w:tab/>
        <w:tab/>
        <w:t xml:space="preserve">   </w:t>
        <w:tab/>
        <w:t>&lt;tr&gt;</w:t>
        <w:br/>
        <w:tab/>
        <w:tab/>
        <w:tab/>
        <w:tab/>
        <w:tab/>
        <w:t xml:space="preserve">        &lt;th colspan="3" style="text-align:left;"&gt;</w:t>
        <w:br/>
        <w:tab/>
        <w:tab/>
        <w:tab/>
        <w:tab/>
        <w:tab/>
        <w:t xml:space="preserve">        &lt;p style=" font-size:1.3em; padding-left:11px; font-weight:500; line-height:28px; font-family: Inter, Helvetica, 'sans-serif'; "&gt;&lt;br/&gt;Specifications &lt;br/&gt;&lt;span style="font-weight:400; font-size:1em; line-height:18px;"&gt;&lt;/span&gt; &lt;br/&gt;&lt;/p&gt;</w:t>
        <w:br/>
        <w:tab/>
        <w:tab/>
        <w:tab/>
        <w:tab/>
        <w:tab/>
        <w:t xml:space="preserve">        &lt;/th&gt;</w:t>
        <w:br/>
        <w:tab/>
        <w:tab/>
        <w:tab/>
        <w:tab/>
        <w:tab/>
        <w:t xml:space="preserve">   </w:t>
        <w:tab/>
        <w:t>&lt;/tr&gt;</w:t>
        <w:br/>
        <w:tab/>
        <w:tab/>
        <w:tab/>
        <w:tab/>
        <w:tab/>
        <w:t xml:space="preserve">   </w:t>
        <w:tab/>
        <w:t xml:space="preserve"> </w:t>
        <w:br/>
        <w:tab/>
        <w:tab/>
        <w:tab/>
        <w:tab/>
        <w:br/>
        <w:tab/>
        <w:tab/>
        <w:tab/>
        <w:tab/>
        <w:tab/>
        <w:br/>
        <w:tab/>
        <w:tab/>
        <w:tab/>
        <w:tab/>
        <w:t xml:space="preserve">            &lt;/tbody&gt;</w:t>
        <w:br/>
        <w:tab/>
        <w:tab/>
        <w:tab/>
        <w:br/>
        <w:tab/>
        <w:tab/>
        <w:tab/>
        <w:t>&lt;/table&gt;</w:t>
        <w:br/>
        <w:tab/>
        <w:tab/>
        <w:tab/>
        <w:br/>
        <w:tab/>
        <w:tab/>
        <w:tab/>
        <w:t>&lt;table class="inventory" style="margin:2em;"&gt;</w:t>
        <w:br/>
        <w:tab/>
        <w:tab/>
        <w:tab/>
        <w:tab/>
        <w:t>&lt;thead&gt;</w:t>
        <w:br/>
        <w:tab/>
        <w:tab/>
        <w:tab/>
        <w:tab/>
        <w:tab/>
        <w:t>&lt;tr&gt;</w:t>
        <w:br/>
        <w:tab/>
        <w:tab/>
        <w:tab/>
        <w:tab/>
        <w:tab/>
        <w:tab/>
        <w:t>&lt;th style="text-align:left;" colspan="3"&gt;&lt;img alt="Logo" src="http://112.213.37.150:8005/assets/media/logos/exitech-pd.png" class="h-30px" style="padding-left:0px; width:680px;"&gt;&lt;br/&gt;&lt;br/&gt;&lt;br/&gt;&lt;br/&gt;&lt;/th&gt;</w:t>
        <w:br/>
        <w:tab/>
        <w:tab/>
        <w:tab/>
        <w:tab/>
        <w:tab/>
        <w:t>&lt;/tr&gt;</w:t>
        <w:br/>
        <w:tab/>
        <w:tab/>
        <w:tab/>
        <w:tab/>
        <w:t>&lt;/thead&gt;</w:t>
        <w:br/>
        <w:tab/>
        <w:tab/>
        <w:tab/>
        <w:tab/>
        <w:t>&lt;tbody style="padding: 0 3em;"&gt;</w:t>
        <w:br/>
        <w:tab/>
        <w:tab/>
        <w:tab/>
        <w:tab/>
        <w:tab/>
        <w:t>&lt;tr&gt;</w:t>
        <w:br/>
        <w:tab/>
        <w:tab/>
        <w:tab/>
        <w:tab/>
        <w:tab/>
        <w:t xml:space="preserve">    &lt;th style="text-align:left; margin-top:2em;"&gt;&lt;p style=" font-size:1.3em; padding-left:11px; font-weight:600; line-height:8px; font-family: Inter, Helvetica, 'sans-serif'; "&gt;CONTRACT OF SALE&lt;/p&gt;&lt;/th&gt;</w:t>
        <w:br/>
        <w:tab/>
        <w:tab/>
        <w:tab/>
        <w:tab/>
        <w:tab/>
        <w:t>&lt;/tr&gt;</w:t>
        <w:br/>
        <w:tab/>
        <w:tab/>
        <w:tab/>
        <w:tab/>
        <w:tab/>
        <w:t>&lt;tr style="padding-top:10px;"&gt;</w:t>
        <w:br/>
        <w:tab/>
        <w:tab/>
        <w:tab/>
        <w:tab/>
        <w:tab/>
        <w:t xml:space="preserve">    &lt;th style="text-align:left; margin-top:2em;"&gt;&lt;p style=" font-size:1.3em; padding-left:11px; font-weight:500; line-height:8px; font-family: Inter, Helvetica, 'sans-serif'; "&gt;PRICE &lt;/p&gt;&lt;/th&gt;</w:t>
        <w:br/>
        <w:tab/>
        <w:tab/>
        <w:tab/>
        <w:tab/>
        <w:tab/>
        <w:t xml:space="preserve">    &lt;th colspan="2" style="text-align:left; margin-top:2em;"&gt;&lt;p style=" margin-bottom:1em; font-size:1.3em; padding-left:11px; font-weight:400; line-height:22px; font-family: Inter, Helvetica, 'sans-serif'; "&gt;$000,000.00 Australian Dollars plus GST. &lt;/p&gt;&lt;/th&gt;</w:t>
        <w:br/>
        <w:tab/>
        <w:tab/>
        <w:tab/>
        <w:tab/>
        <w:tab/>
        <w:t>&lt;/tr&gt;</w:t>
        <w:br/>
        <w:tab/>
        <w:tab/>
        <w:tab/>
        <w:tab/>
        <w:tab/>
        <w:t>&lt;tr style="padding-top:10px;"&gt;</w:t>
        <w:br/>
        <w:tab/>
        <w:tab/>
        <w:tab/>
        <w:tab/>
        <w:tab/>
        <w:t xml:space="preserve">    &lt;th style="text-align:left; margin-top:2em; vertical-align: top;"&gt;&lt;p style=" font-size:1.3em; padding-left:11px; font-weight:500; line-height:8px; font-family: Inter, Helvetica, 'sans-serif'; "&gt;DELIVERY &lt;/p&gt;&lt;/th&gt;</w:t>
        <w:br/>
        <w:tab/>
        <w:tab/>
        <w:tab/>
        <w:tab/>
        <w:tab/>
        <w:t xml:space="preserve">    &lt;th colspan="2" style="text-align:left; margin-top:2em;"&gt;&lt;p style=" margin-bottom:1em; font-size:1.3em; padding-left:11px; font-weight:400; line-height:22px; font-family: Inter, Helvetica, 'sans-serif'; "&gt;Estimated delivery time is 6 weeks from date of order confirmation or </w:t>
        <w:br/>
        <w:t xml:space="preserve">                            in stock.</w:t>
        <w:br/>
        <w:t xml:space="preserve">                            The machine price is charged on truck, our works Prestons) / your </w:t>
        <w:br/>
        <w:t xml:space="preserve">                            works (Yenorra). Crane charges also, if required will be charged at cost.</w:t>
        <w:br/>
        <w:t xml:space="preserve">                            &lt;/p&gt;</w:t>
        <w:br/>
        <w:t xml:space="preserve">                        &lt;/th&gt;</w:t>
        <w:br/>
        <w:tab/>
        <w:tab/>
        <w:tab/>
        <w:tab/>
        <w:tab/>
        <w:t>&lt;/tr&gt;</w:t>
        <w:br/>
        <w:tab/>
        <w:tab/>
        <w:tab/>
        <w:tab/>
        <w:tab/>
        <w:t>&lt;tr style="padding-top:10px;"&gt;</w:t>
        <w:br/>
        <w:tab/>
        <w:tab/>
        <w:tab/>
        <w:tab/>
        <w:tab/>
        <w:t xml:space="preserve">    &lt;th style="text-align:left; margin-top:2em; vertical-align: top;"&gt;&lt;p style=" font-size:1.3em; padding-left:11px; font-weight:500; line-height:8px; font-family: Inter, Helvetica, 'sans-serif'; "&gt;PAYMENT TERMS &lt;/p&gt;&lt;/th&gt;</w:t>
        <w:br/>
        <w:tab/>
        <w:tab/>
        <w:tab/>
        <w:tab/>
        <w:tab/>
        <w:t xml:space="preserve">    &lt;th colspan="2" style="text-align:left; margin-top:2em;"&gt;&lt;p style=" margin-bottom:1em; font-size:1.3em; padding-left:11px; font-weight:400; line-height:22px; font-family: Inter, Helvetica, 'sans-serif'; "&gt;A 30% deposit is required to secure your order, with the balance due </w:t>
        <w:br/>
        <w:t xml:space="preserve">                                prior to delivery.&lt;br/&gt;&lt;br/&gt;</w:t>
        <w:br/>
        <w:t xml:space="preserve">                                Bank details as per below:&lt;br/&gt;</w:t>
        <w:br/>
        <w:t xml:space="preserve">                                Bank Name: ANZ&lt;br/&gt;</w:t>
        <w:br/>
        <w:t xml:space="preserve">                                Account Name: Excitech Australia&lt;br/&gt;</w:t>
        <w:br/>
        <w:t xml:space="preserve">                                BSB: 012430&lt;br/&gt;</w:t>
        <w:br/>
        <w:t xml:space="preserve">                                Account: 330834315</w:t>
        <w:br/>
        <w:t xml:space="preserve">                            &lt;/p&gt;</w:t>
        <w:br/>
        <w:t xml:space="preserve">                        &lt;/th&gt;</w:t>
        <w:br/>
        <w:tab/>
        <w:tab/>
        <w:tab/>
        <w:tab/>
        <w:tab/>
        <w:t>&lt;/tr&gt;</w:t>
        <w:br/>
        <w:tab/>
        <w:tab/>
        <w:tab/>
        <w:tab/>
        <w:tab/>
        <w:t>&lt;tr style="padding-top:10px;"&gt;</w:t>
        <w:br/>
        <w:tab/>
        <w:tab/>
        <w:tab/>
        <w:tab/>
        <w:tab/>
        <w:t xml:space="preserve">    &lt;th style="text-align:left; margin-top:2em; vertical-align: top;"&gt;&lt;p style=" font-size:1.3em; padding-left:11px; font-weight:500; line-height:18px; font-family: Inter, Helvetica, 'sans-serif'; "&gt;INSTALLATION AND COMMISSIONING &lt;/p&gt;&lt;/th&gt;</w:t>
        <w:br/>
        <w:tab/>
        <w:tab/>
        <w:tab/>
        <w:tab/>
        <w:tab/>
        <w:t xml:space="preserve">    &lt;th colspan="2" style="text-align:left; margin-top:2em;"&gt;&lt;p style=" margin-bottom:1em; font-size:1.3em; padding-left:11px; font-weight:400; line-height:22px; font-family: Inter, Helvetica, 'sans-serif'; "&gt;Commissioning is included. If commissioning is included an Excitech </w:t>
        <w:br/>
        <w:t xml:space="preserve">                            Australia technician will install and setup the machine correctly. </w:t>
        <w:br/>
        <w:t xml:space="preserve">                            Crane hire, scissor lifts, ducting, tooling, services etc. are not </w:t>
        <w:br/>
        <w:t xml:space="preserve">                            included in price. Commissioning does not include electric, </w:t>
        <w:br/>
        <w:t xml:space="preserve">                            pneumatic or dust exhaust connections. Electrical leads and plugs </w:t>
        <w:br/>
        <w:t xml:space="preserve">                            are not supplied with the machine.</w:t>
        <w:br/>
        <w:t xml:space="preserve">                            &lt;/p&gt;</w:t>
        <w:br/>
        <w:t xml:space="preserve">                        &lt;/th&gt;</w:t>
        <w:br/>
        <w:tab/>
        <w:tab/>
        <w:tab/>
        <w:tab/>
        <w:tab/>
        <w:t>&lt;/tr&gt;</w:t>
        <w:br/>
        <w:tab/>
        <w:tab/>
        <w:tab/>
        <w:tab/>
        <w:tab/>
        <w:t>&lt;tr style="padding-top:10px;"&gt;</w:t>
        <w:br/>
        <w:tab/>
        <w:tab/>
        <w:tab/>
        <w:tab/>
        <w:tab/>
        <w:t xml:space="preserve">    &lt;th style="text-align:left; margin-top:2em; vertical-align: top;"&gt;&lt;p style=" font-size:1.3em; padding-left:11px; font-weight:500; line-height:22px; font-family: Inter, Helvetica, 'sans-serif'; "&gt;ADDITIONAL TRAINING &lt;/p&gt;&lt;/th&gt;</w:t>
        <w:br/>
        <w:tab/>
        <w:tab/>
        <w:tab/>
        <w:tab/>
        <w:tab/>
        <w:t xml:space="preserve">    &lt;th colspan="2" style="text-align:left; margin-top:2em;"&gt;&lt;p style=" margin-bottom:1em; font-size:1.3em; padding-left:11px; font-weight:400; line-height:22px; font-family: Inter, Helvetica, 'sans-serif'; "&gt;Additional training is not included.&lt;/p&gt;</w:t>
        <w:br/>
        <w:t xml:space="preserve">                        &lt;/th&gt;</w:t>
        <w:br/>
        <w:tab/>
        <w:tab/>
        <w:tab/>
        <w:tab/>
        <w:tab/>
        <w:t>&lt;/tr&gt;</w:t>
        <w:br/>
        <w:tab/>
        <w:tab/>
        <w:tab/>
        <w:tab/>
        <w:tab/>
        <w:t>&lt;tr style="padding-top:10px;"&gt;</w:t>
        <w:br/>
        <w:tab/>
        <w:tab/>
        <w:tab/>
        <w:tab/>
        <w:tab/>
        <w:t xml:space="preserve">    &lt;th style="text-align:left; margin-top:2em; vertical-align: top;"&gt;&lt;p style=" font-size:1.3em; padding-left:11px; font-weight:500; line-height:22px; font-family: Inter, Helvetica, 'sans-serif'; "&gt;PRODUCT WARRANTY &lt;/p&gt;&lt;/th&gt;</w:t>
        <w:br/>
        <w:tab/>
        <w:tab/>
        <w:tab/>
        <w:tab/>
        <w:tab/>
        <w:t xml:space="preserve">    &lt;th colspan="2" style="text-align:left; margin-top:2em;"&gt;&lt;p style=" margin-bottom:1em; font-size:1.3em; padding-left:11px; font-weight:400; line-height:22px; font-family: Inter, Helvetica, 'sans-serif'; "&gt;24 months warranty based on the new machine being operated up to </w:t>
        <w:br/>
        <w:t xml:space="preserve">                            eight hours per day. For use in excess of eight hours per day the </w:t>
        <w:br/>
        <w:t xml:space="preserve">                            term is reduced proportionally.&lt;/p&gt;</w:t>
        <w:br/>
        <w:t xml:space="preserve">                        &lt;/th&gt;</w:t>
        <w:br/>
        <w:tab/>
        <w:tab/>
        <w:tab/>
        <w:tab/>
        <w:tab/>
        <w:t>&lt;/tr&gt;</w:t>
        <w:br/>
        <w:tab/>
        <w:tab/>
        <w:tab/>
        <w:tab/>
        <w:tab/>
        <w:t>&lt;tr style="padding-top:10px;"&gt;</w:t>
        <w:br/>
        <w:tab/>
        <w:tab/>
        <w:tab/>
        <w:tab/>
        <w:tab/>
        <w:t xml:space="preserve">    &lt;th style="text-align:left; margin-top:2em; vertical-align: top;"&gt;&lt;p style=" font-size:1.3em; padding-left:11px; font-weight:500; line-height:22px; font-family: Inter, Helvetica, 'sans-serif'; "&gt;VALIDITY &lt;/p&gt;&lt;/th&gt;</w:t>
        <w:br/>
        <w:tab/>
        <w:tab/>
        <w:tab/>
        <w:tab/>
        <w:tab/>
        <w:t xml:space="preserve">    &lt;th colspan="2" style="text-align:left; margin-top:2em;"&gt;&lt;p style=" margin-bottom:1em; font-size:1.3em; padding-left:11px; font-weight:400; line-height:22px; font-family: Inter, Helvetica, 'sans-serif'; "&gt;This offer is valid for thirty days.&lt;/p&gt;</w:t>
        <w:br/>
        <w:t xml:space="preserve">                        &lt;/th&gt;</w:t>
        <w:br/>
        <w:tab/>
        <w:tab/>
        <w:tab/>
        <w:tab/>
        <w:tab/>
        <w:t>&lt;/tr&gt;</w:t>
        <w:br/>
        <w:tab/>
        <w:tab/>
        <w:tab/>
        <w:tab/>
        <w:t>&lt;/tbody&gt;</w:t>
        <w:br/>
        <w:tab/>
        <w:tab/>
        <w:tab/>
        <w:t>&lt;/table&gt;</w:t>
        <w:br/>
        <w:tab/>
        <w:tab/>
        <w:tab/>
        <w:br/>
        <w:tab/>
        <w:tab/>
        <w:tab/>
        <w:br/>
        <w:tab/>
        <w:tab/>
        <w:tab/>
        <w:t>&lt;table class="inventory" style="margin:2em;"&gt;</w:t>
        <w:br/>
        <w:tab/>
        <w:tab/>
        <w:tab/>
        <w:tab/>
        <w:t>&lt;tbody style="padding: 0 3em;"&gt;</w:t>
        <w:br/>
        <w:tab/>
        <w:tab/>
        <w:tab/>
        <w:tab/>
        <w:tab/>
        <w:t>&lt;tr style="padding-top:10px;"&gt;</w:t>
        <w:br/>
        <w:tab/>
        <w:tab/>
        <w:tab/>
        <w:tab/>
        <w:tab/>
        <w:t xml:space="preserve">    &lt;td style="text-align:left; margin-top:2em;"&gt;&lt;p style=" font-size:1.3em; padding-left:11px; font-weight:400; line-height:8px; font-family: Inter, Helvetica, 'sans-serif'; "&gt;Company Name&lt;/p&gt;&lt;/td&gt;</w:t>
        <w:br/>
        <w:tab/>
        <w:tab/>
        <w:tab/>
        <w:tab/>
        <w:tab/>
        <w:t xml:space="preserve">    &lt;td style="text-align:left; margin-top:2em;"&gt;&lt;p style=" font-size:1.3em; padding-left:11px; font-weight:400; line-height:8px; font-family: Inter, Helvetica, 'sans-serif'; "&gt;Purchasers Signature&lt;/p&gt;&lt;/td&gt;</w:t>
        <w:br/>
        <w:tab/>
        <w:tab/>
        <w:tab/>
        <w:tab/>
        <w:tab/>
        <w:t xml:space="preserve">    &lt;td style="text-align:left; margin-top:2em;"&gt;&lt;p style=" margin-bottom:1em; font-size:1.3em; padding-left:11px; font-weight:400; line-height:22px; font-family: Inter, Helvetica, 'sans-serif'; "&gt;Sellers Signature&lt;/p&gt;&lt;/td&gt;</w:t>
        <w:br/>
        <w:tab/>
        <w:tab/>
        <w:tab/>
        <w:tab/>
        <w:tab/>
        <w:t>&lt;/tr&gt;</w:t>
        <w:br/>
        <w:tab/>
        <w:tab/>
        <w:tab/>
        <w:tab/>
        <w:tab/>
        <w:t>&lt;tr style="padding-top:10px;"&gt;</w:t>
        <w:br/>
        <w:tab/>
        <w:tab/>
        <w:tab/>
        <w:tab/>
        <w:tab/>
        <w:t xml:space="preserve">    &lt;td style="text-align:left; margin-top:2em;"&gt;&lt;p style=" font-size:1.3em; padding-left:11px; font-weight:400; line-height:8px; font-family: Inter, Helvetica, 'sans-serif'; "&gt;_____________________ &lt;/p&gt;&lt;/td&gt;</w:t>
        <w:br/>
        <w:tab/>
        <w:tab/>
        <w:tab/>
        <w:tab/>
        <w:tab/>
        <w:t xml:space="preserve">    &lt;td style="text-align:left; margin-top:2em;"&gt;&lt;p style=" margin-bottom:1em; font-size:1.3em; padding-left:11px; font-weight:400; line-height:22px; font-family: Inter, Helvetica, 'sans-serif'; "&gt;___________________ &lt;/p&gt;&lt;/td&gt;</w:t>
        <w:br/>
        <w:tab/>
        <w:tab/>
        <w:tab/>
        <w:tab/>
        <w:tab/>
        <w:t xml:space="preserve">    &lt;td style="text-align:left; margin-top:2em;"&gt;&lt;p style=" font-size:1.3em; padding-left:11px; font-weight:400; line-height:8px; font-family: Inter, Helvetica, 'sans-serif'; "&gt;_____________________ &lt;/p&gt;&lt;/td&gt;</w:t>
        <w:br/>
        <w:tab/>
        <w:tab/>
        <w:tab/>
        <w:tab/>
        <w:tab/>
        <w:t>&lt;/tr&gt;</w:t>
        <w:br/>
        <w:tab/>
        <w:tab/>
        <w:tab/>
        <w:tab/>
        <w:tab/>
        <w:br/>
        <w:tab/>
        <w:tab/>
        <w:tab/>
        <w:tab/>
        <w:t>&lt;/tbody&gt;</w:t>
        <w:br/>
        <w:tab/>
        <w:tab/>
        <w:tab/>
        <w:t>&lt;/table&gt;</w:t>
        <w:br/>
        <w:tab/>
        <w:tab/>
        <w:tab/>
        <w:br/>
        <w:tab/>
        <w:tab/>
        <w:tab/>
        <w:br/>
        <w:tab/>
        <w:tab/>
        <w:tab/>
        <w:br/>
        <w:tab/>
        <w:tab/>
        <w:tab/>
        <w:t>&lt;div id="footer_content"&gt;</w:t>
        <w:br/>
        <w:tab/>
        <w:tab/>
        <w:tab/>
        <w:t xml:space="preserve">   </w:t>
        <w:br/>
        <w:tab/>
        <w:tab/>
        <w:tab/>
        <w:t xml:space="preserve">       &lt;table style="background:#d0d0d0; padding:15px 15px;"&gt;</w:t>
        <w:br/>
        <w:tab/>
        <w:tab/>
        <w:tab/>
        <w:tab/>
        <w:t xml:space="preserve">            &lt;thead&gt;</w:t>
        <w:br/>
        <w:tab/>
        <w:tab/>
        <w:tab/>
        <w:tab/>
        <w:t xml:space="preserve">            </w:t>
        <w:tab/>
        <w:t>&lt;tr&gt;</w:t>
        <w:br/>
        <w:tab/>
        <w:tab/>
        <w:tab/>
        <w:tab/>
        <w:t xml:space="preserve">            </w:t>
        <w:tab/>
        <w:tab/>
        <w:t>&lt;th style="line-height:22px; font-family: Inter, Helvetica, 'sans-serif'; font-weight:400; font-size:1.3em;  color:#000;"&gt;30/10 Yato Rd, Prestons NSW 2170&lt;/th&gt;</w:t>
        <w:br/>
        <w:tab/>
        <w:tab/>
        <w:tab/>
        <w:tab/>
        <w:t xml:space="preserve">            </w:t>
        <w:tab/>
        <w:tab/>
        <w:t>&lt;th style="line-height:25px; font-family: Inter, Helvetica, 'sans-serif'; font-weight:400;  font-size:1.3em; color:#000;"&gt;&lt;a href="https://www.excitechaustralia.au/" target="_blank" style="color:#000; font-weight:400; text-decoration:none;"&gt;www.excitechaustralia.au&lt;/a&gt;&lt;/th&gt;</w:t>
        <w:br/>
        <w:tab/>
        <w:tab/>
        <w:tab/>
        <w:tab/>
        <w:t xml:space="preserve">            </w:t>
        <w:tab/>
        <w:tab/>
        <w:t>&lt;th style="line-height:22px; font-family: Inter, Helvetica, 'sans-serif'; font-weight:400; font-size:1.3em;  color:#000;"&gt;service@excitechaustralia.au&lt;/th&gt;</w:t>
        <w:br/>
        <w:tab/>
        <w:tab/>
        <w:tab/>
        <w:tab/>
        <w:t xml:space="preserve">            </w:t>
        <w:tab/>
        <w:t>&lt;/tr&gt;</w:t>
        <w:br/>
        <w:tab/>
        <w:tab/>
        <w:tab/>
        <w:tab/>
        <w:t xml:space="preserve">            &lt;/thead&gt;</w:t>
        <w:br/>
        <w:tab/>
        <w:tab/>
        <w:tab/>
        <w:tab/>
        <w:t xml:space="preserve">    &lt;/table&gt;</w:t>
        <w:br/>
        <w:t xml:space="preserve">    &lt;/div&gt;</w:t>
        <w:br/>
        <w:tab/>
        <w:t>&lt;/body&gt;</w:t>
        <w:br/>
        <w:t>&lt;/html&gt;</w:t>
        <w:b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