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15.00</w:t>
      </w:r>
    </w:p>
    <w:p>
      <w:r>
        <w:t>GST: 28.50</w:t>
      </w:r>
    </w:p>
    <w:p>
      <w:r>
        <w:t>Total: 313.50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