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10.00</w:t>
      </w:r>
    </w:p>
    <w:p>
      <w:r>
        <w:t>GST: 9.00</w:t>
      </w:r>
    </w:p>
    <w:p>
      <w:r>
        <w:t>Total: 99.00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