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Deepak  Chandrawanshi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350.00</w:t>
      </w:r>
    </w:p>
    <w:p>
      <w:r>
        <w:t>Discount: 0.00</w:t>
      </w:r>
    </w:p>
    <w:p>
      <w:r>
        <w:t>GST: 35.00</w:t>
      </w:r>
    </w:p>
    <w:p>
      <w:r>
        <w:t>Total: 385.00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