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kirantest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20.00</w:t>
      </w:r>
    </w:p>
    <w:p>
      <w:r>
        <w:t>Total: 220.00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