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John Smith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400.00</w:t>
      </w:r>
    </w:p>
    <w:p>
      <w:r>
        <w:t>Discount: 0.00</w:t>
      </w:r>
    </w:p>
    <w:p>
      <w:r>
        <w:t>GST: 40.00</w:t>
      </w:r>
    </w:p>
    <w:p>
      <w:r>
        <w:t>Total: 440.00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