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BeedevTest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