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John Smith</w:t>
      </w:r>
    </w:p>
    <w:p>
      <w:r>
        <w:t>Product: MECH GEAR</w:t>
      </w:r>
    </w:p>
    <w:p>
      <w:r>
        <w:t>Quantity: 2</w:t>
      </w:r>
    </w:p>
    <w:p>
      <w:r>
        <w:t>Unit Price: 150.00</w:t>
      </w:r>
    </w:p>
    <w:p>
      <w:r>
        <w:t>Product: Edge Banders</w:t>
      </w:r>
    </w:p>
    <w:p>
      <w:r>
        <w:t>Quantity: 5</w:t>
      </w:r>
    </w:p>
    <w:p>
      <w:r>
        <w:t>Unit Price: 100.00</w:t>
      </w:r>
    </w:p>
    <w:p>
      <w:r>
        <w:t>Product: Edge Banders</w:t>
      </w:r>
    </w:p>
    <w:p>
      <w:r>
        <w:t>Quantity: 4</w:t>
      </w:r>
    </w:p>
    <w:p>
      <w:r>
        <w:t>Unit Price: 100.00</w:t>
      </w:r>
    </w:p>
    <w:p>
      <w:r>
        <w:t>Product: Edge Banders</w:t>
      </w:r>
    </w:p>
    <w:p>
      <w:r>
        <w:t>Quantity: 5</w:t>
      </w:r>
    </w:p>
    <w:p>
      <w:r>
        <w:t>Unit Price: 100.00</w:t>
      </w:r>
    </w:p>
    <w:p>
      <w:r>
        <w:t>Subtotal: 1700.00</w:t>
      </w:r>
    </w:p>
    <w:p>
      <w:r>
        <w:t>Discount: 85.00</w:t>
      </w:r>
    </w:p>
    <w:p>
      <w:r>
        <w:t>GST: 161.50</w:t>
      </w:r>
    </w:p>
    <w:p>
      <w:r>
        <w:t>Total: 1776.50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