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ExportAZ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Storage Systems</w:t>
      </w:r>
    </w:p>
    <w:p>
      <w:r>
        <w:t>Quantity: 1</w:t>
      </w:r>
    </w:p>
    <w:p>
      <w:r>
        <w:t>Unit Price: 1000.00</w:t>
      </w:r>
    </w:p>
    <w:p>
      <w:r>
        <w:t>Subtotal: 1100.00</w:t>
      </w:r>
    </w:p>
    <w:p>
      <w:r>
        <w:t>Discount: 0.00</w:t>
      </w:r>
    </w:p>
    <w:p>
      <w:r>
        <w:t>GST: 110.00</w:t>
      </w:r>
    </w:p>
    <w:p>
      <w:r>
        <w:t>Total: 1210.00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