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Quote Details</w:t>
      </w:r>
    </w:p>
    <w:p>
      <w:r>
        <w:t xml:space="preserve">Customer: Rocky Rustum 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Subtotal: 100.00</w:t>
      </w:r>
    </w:p>
    <w:p>
      <w:r>
        <w:t>Discount: 0.00</w:t>
      </w:r>
    </w:p>
    <w:p>
      <w:r>
        <w:t>GST: 10.00</w:t>
      </w:r>
    </w:p>
    <w:p>
      <w:r>
        <w:t>Total: 110.00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